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4e55" w14:textId="f254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20 ноября 2017 года № 180 "Об определении размера и порядка оказания жилищной помощи в Каргалинском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7 декабря 2018 года № 287. Зарегистрировано Управлением юстиции Каргалинского района Департамента юстиции Актюбинской области 14 декабря 2018 года № 3-6-180. Утратило силу решением Каргалинского районного маслихата Актюбинской области от 13 июля 2020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Каргалинского районного маслихата Актюбинской области от 13.07.2020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20 ноября 2017 года № 180 "Об определении размера и порядка оказания жилищной помощи в Каргалинском районе" (зарегистрированное в реестре государственной регистрации нормативных правовых актов № 5751, опубликованное 4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(зарегистрировано в Реестре государственной регистрации нормативных правовых актов № 11015)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опубликование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Каргалинского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Каргалинского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Каргалинском районе Порядок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Каргалинском районе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приватизированного жилья или нанимателям (поднанимателям)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7 (семи) процентов от совокупного дохода семьи (гражданину).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"Каргалинский районный отдел занятости и социальных программ" (далее -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 на содержание жилого дома (жилого здания) за счет бюджетных средств лицам, постоянно проживающим в данной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- Государственная корпорация) или на веб-портал "электронного правительства" за назначением жилищной помощи один раз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с начала месяца подачи заявления на текущий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жилищной помощи осуществляется через банки второго уровня путем перечисления начисленных сумм на лицевые счета получателей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заявлений и выдача результатов оказания государственной услуги осуществляется согласно стандарту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№319 "Об утверждении стандартов государственных услуг в сфере жилищно-коммунального хозяйства", зарегистрированное в Реестре государственной регистрации нормативных правовых актов №11015.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малообеспеченным семьям (гражданам) производится в соответствии нижеследующими нормами: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жилья, обеспечиваемая компенсационными мерами составляет восемнадцать квадратных метров полезной площади на человека. Для одиноко проживающим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- 70 киловатт,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- 140 киловатт,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и более - 210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жилья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 полезной площади, для одиноко проживающим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 полезной площади, для одиноко проживающим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бытовых отходов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канализации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водоснабжения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норма потребления газа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утвержденный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