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a7f8b" w14:textId="30a7f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16 мая 2016 года № 19 "Об утверждении Правил оказания социальной помощи, установления размеров определения перечня отдельных категорий нуждающихся граждан в Кобдинском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Кобдинского района Актюбинской области от 2 марта 2018 года № 138. Зарегистрировано Управлением юстиции Кобдинского района Актюбинской области 26 марта 2018 года № 3-7-157. Утратило силу решением Кобдинского районного маслихата Актюбинской области от 16 марта 2020 года № 305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Кобдинского районного маслихата Актюбинской области от 16.03.2020 № 305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и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Кобдинский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Кобдинского районного маслихата от 16 мая 2016 года № 19 "Об утверждении Правил оказания социальной помощи, установления размеров и определения перечня отдельных категорий нуждающихся граждан в Кобдинском районе" (зарегистрированное в Реестре государственной регистрации нормативных правовых актов № 4956, опубликованное 17 июня 2016 года в районной газете "Қобда")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 оказания социальной помощи, установления размеров и определения перечня отдельных категорий нуждающихся граждан в Кобдинском районе</w:t>
      </w:r>
      <w:r>
        <w:rPr>
          <w:rFonts w:ascii="Times New Roman"/>
          <w:b w:val="false"/>
          <w:i w:val="false"/>
          <w:color w:val="000000"/>
          <w:sz w:val="28"/>
        </w:rPr>
        <w:t>, утвержденных указанным решением: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"День семьи- второе воскресенье сентября" исключить;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3)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"и получателям государственного пособия на детей до 18 лет" исключить;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8)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Кобдинского районного маслихата" в установленном законодательством порядке обеспечить: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управлении юстиции Кобдинского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периодических печатных изданиях и Эталоном контрольном банке нормативных правовых актов Республики Казахстан.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Балгарина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Руководитель управления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координации занятости и социальных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программ Актюбинской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Утаров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