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75c56" w14:textId="1075c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от 12 декабря 2017 года № 119 "Об утверждении Кобдинского районного бюджета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Кобдинского районного маслихата Актюбинской области от 6 июня 2018 года № 153. Зарегистрировано Управлением юстиции Кобдинского района Департамента юстиции Актюбинской области 22 июня 2018 года № 3-7-170.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5 </w:t>
      </w:r>
      <w:r>
        <w:rPr>
          <w:rFonts w:ascii="Times New Roman"/>
          <w:b w:val="false"/>
          <w:i w:val="false"/>
          <w:color w:val="000000"/>
          <w:sz w:val="28"/>
        </w:rPr>
        <w:t>статьи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Кобдинский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Кобдинского районного маслихата от 12 декабря 2017 года № 119 "Об утверждении Кобдинского районного бюджета на 2018-2020 годы" (зарегистрированное в реестре государственной регистрации нормативных правовых актов № 5797 опубликованное 15 января 2018 года в Эталонном контрольном банке нормативных правовых актов Республики Казахстан в электронном виде) следующие изменения и дополнения: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- цифры "4 257 460,0" заменить цифрами "4 373 314,5";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цифры "394 165,0" заменить цифрами "406 640,0";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цифры "10 842,0" заменить цифрами "8 867,0";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цифры "19 993,0" заменить цифрами "9 493,0";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цифры "3 832 460,0" заменить цифрами "3 948 314,5";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- цифры "4 271 440,9" заменить цифрами "4 391 469,3";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бюджета - цифры "- 24 073,9" заменить цифрами "-28 247,8";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 - цифры "24 073,9" заменить цифрами "28 247,8".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третьем: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"31 762,0" заменить цифрами "32 484,0";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шестом: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"4 548,0" заменить цифрами "6 968,0";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абзацами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доплату учителям организаций образования, реализующим учебные программы начального, основного и общего среднего образования по обновленному содержанию образования, и возмещение сумм, выплаченных по данному направлению расходов за счет средств местных бюджетов – 82 889,0 тысяч тенге";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доплату за квалификацию педагогического мастерства учителям, прошедшим национальный квалификационный тест и реализующим образовательные программы начального, основного и общего среднего образования – 15 355,0 тысяч тенге";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третьем: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"83 911,0" заменить цифрами "89 911,0";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третьем: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"4 942,0" заменить цифрами "12 994,0";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шестом: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"5 835,0" заменить цифрами "6 341,0";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девятом: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"18 467,0" заменить цифрами "20 792,0";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пятнадцатом: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"5 835,0" заменить цифрами "3 420,5".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Кобдинского районного маслихата" в установленном законодательном порядке обеспечить: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Управлении юстиции Кобдинского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периодических печатных изданиях и Эталонном контрольном банке нормативно правовых актов Республики Казахстан.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2018 года.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Толыбаев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Кобдинского районного маслихата от 06 июня 2018 года № 153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Кобдинского районного маслихата от 12 декабря 2017 года № 119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Кобдинский районный бюджет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1235"/>
        <w:gridCol w:w="796"/>
        <w:gridCol w:w="5369"/>
        <w:gridCol w:w="41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4373314,5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406640,0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111010,0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86113,0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3948314,5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3948314,5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3948314,5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0"/>
        <w:gridCol w:w="573"/>
        <w:gridCol w:w="1209"/>
        <w:gridCol w:w="1209"/>
        <w:gridCol w:w="5462"/>
        <w:gridCol w:w="295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Затраты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4391469,3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288973,8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251412,0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90196,0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75616,0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146201,0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146126,0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10477,8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 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10477,8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10477,8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2325600,5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218810,0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218810,0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161534,0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2005752,0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бесплатного подвоза учащихся до школы и обратно в сельской местности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1943426,0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1878493,0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64933,0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52226,0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52226,0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466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101038,5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101038,5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34369,0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 - сироты (детей-сирот), и ребенка (детей), оставшегося без попечения родителей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31721,5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279088,5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47153,0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42927,0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42927,0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206503,5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206503,5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121327,0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5835,5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687250,6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191450,0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191450,0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101058,0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90392,0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494420,6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451534,6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5022,6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446512,0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42886,0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42886,0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333422,0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196420,0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196420,0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196420,0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67768,0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55163,0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54463,0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49960,0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культуры и развития языков района (города областного значения)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10837,5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122849,0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99080,0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83765,0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118048,0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118048,0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118048,0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95129,0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предпринимательской деятельности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176091,9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176091,9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176091,9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91152,0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73897,0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8"/>
        <w:gridCol w:w="708"/>
        <w:gridCol w:w="1492"/>
        <w:gridCol w:w="1492"/>
        <w:gridCol w:w="4645"/>
        <w:gridCol w:w="28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8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10093,0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25494,0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25494,0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25494,0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25494,0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6"/>
        <w:gridCol w:w="1578"/>
        <w:gridCol w:w="1017"/>
        <w:gridCol w:w="1578"/>
        <w:gridCol w:w="2996"/>
        <w:gridCol w:w="411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41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15401,0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15401,0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15401,0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4"/>
        <w:gridCol w:w="834"/>
        <w:gridCol w:w="1758"/>
        <w:gridCol w:w="1758"/>
        <w:gridCol w:w="2971"/>
        <w:gridCol w:w="368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-28247,8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28247,8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1"/>
        <w:gridCol w:w="1880"/>
        <w:gridCol w:w="1212"/>
        <w:gridCol w:w="1881"/>
        <w:gridCol w:w="1212"/>
        <w:gridCol w:w="49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9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4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25494,0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25494,0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4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5"/>
        <w:gridCol w:w="918"/>
        <w:gridCol w:w="1937"/>
        <w:gridCol w:w="1937"/>
        <w:gridCol w:w="2364"/>
        <w:gridCol w:w="371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15401,0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15401,0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15401,0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5"/>
        <w:gridCol w:w="1932"/>
        <w:gridCol w:w="1245"/>
        <w:gridCol w:w="1245"/>
        <w:gridCol w:w="1592"/>
        <w:gridCol w:w="504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50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18154,8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18154,8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18154,8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