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a0c" w14:textId="326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128 "Об утверждении бюджета Кобдинского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декабря 2018 года № 191. Зарегистрировано Управлением юстиции Кобдинского района Департамента юстиции Актюбинской области 7 декабря 2018 года № 3-7-186.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22 декабря 2017 года № 128 "Об утверждении бюджета Кобдинского сельского округа на 2018-2020 годы" (зарегистрированное в реестре государственной регистрации нормативных правовых актов № 5805, опубликованное 12 января 2018 года в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"132 757,8" заменить цифрами "135 396,0";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"115 379,0" заменить цифрами "118 017,2".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"132 757,8" заменить цифрами "135 396,0".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5 декабря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