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99a2" w14:textId="36a9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Жастар села имени И. Билтабанова сельского округа имени И. Билтабанова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 Билтабанова Кобдинского района Актюбинской области от 15 августа 2018 года № 10. Зарегистрировано Управлением юстиции Кобдинского района Департамента юстиции Актюбинской области 28 августа 2018 года № 3-7-176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протокольного решения Актюбинской областной ономастической комиссии от 2 мая 2018 года и учитывая мнения жителей села имени И. Билтабанова, аким сельского округа имени И. Билтабанова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"Жастар" в селе имени И. Билтабанова сельского округа имени И. Билтабанова Кобдинского района именем "Барақ Сәрсенбаев".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И. Билтабанова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Удербай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