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5e81" w14:textId="a2e5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Мартукского районного бюджета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24 декабря 2018 года № 206. Зарегистрировано Управлением юстиции Мартукского района Департамента юстиции Актюбинской области 25 декабря 2018 года № 3-8-208.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7 142 146,8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625 656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2 586,3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6 494 904,5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7 220 560,9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155 470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186 532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31 062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-233 884,1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233 884,1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Мартукского районного маслихата Актюбинской области от 14.03.2019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14.05.2019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23.07.2019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30.10.2019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03.12.2019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25.12.2019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доход районного бюджета зачисляются следующие поступления: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районного бюджета, за исключением штрафов, пеней, санкций, взысканий, налагаемых акимами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2019 год возврат трансфертов из районного бюджета в областной бюджет в связи с: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переносом срока ввода обязательных взносов работодателя с 2018 года на 2020 год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2017 года "О внесении изменений и дополнений в некоторые законодательные акты Республики Казахстан по вопросам социального обеспечения" – 102 000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уменьшением ставок по отчислениям работодателей на обязательное медицинское страхование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2017 года "О внесении изменений и дополнений в некоторые законодательные акты Республики Казахстан по вопросам здравоохранения" - 63 965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2018 года "О республиканском бюджете на 2019-2021 годы" установлено: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2019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2 525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29 698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2019 год объемы субвенций, передаваемых из областного бюджета в сумме 3 255 000 тысяч тенге.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в районном бюджете объемы субвенций, передаваемые из районного бюджета в сельские бюджеты в сумме 188 589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Жайсанскому сельскому округу – 52 222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Мартукскому сельскому округу – 110 798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Сарыжарскому сельскому округу – 25 569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2019 год поступление целевых текущих трансфертов и трансфертов на развитие из республиканского бюджета в следующих размерах: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337 000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Центре занятости населения – 11 215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10 837,5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9 080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– 61 571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502 922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реконструкция жилья коммунального жилищного фонда – 105 012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системы водоснабжения и водоотведения в сельских населенных пунктах – 439 362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со снижением налоговой нагрузки низкооплачиваемых работников для повышения размера их заработной платы – 48 155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– 24 920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 – Ел бесігі" – 232 268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малообеспеченных многодетных семей – 13 000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учителей и педагогов-психологов организаций начального, основного и общего среднего образования – 348 434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мероприятий, направленных на развитие рынка труда, в рамках Программы развития продуктивной занятости и массового предпринимательства – 42 415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социальной и инженерной инфраструктуры в сельских населенных пунктах в рамках проекта "Ауыл – Ел бесігі" – 275 923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Мартукского районного маслихата Актюбинской области от 14.03.2019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14.05.2019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23.07.2019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30.10.2019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03.12.2019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25.12.2019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2019 год поступление кредитов из республиканского бюджета на реализацию мер социальной поддержки специалистов в сумме 186 532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решением Мартукского районного маслихата Актюбинской области от 30.10.2019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2019 год целевые текущие трансферты и трансферты на развитие из областного бюджета,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пожарных постов по тушению степных пожаров, а также пожаров в населенных пунктах – 2 779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179 284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цифровой образовательной инфраструктуры – 82 662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доставку учебников, учебно-методических комплексов для государственных учреждений образования – 7 300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камер видеонаблюдения в организациях образования – 9 240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содействие занятости населения – 10 840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мероприятий, направленных на развитие рынка труда, в рамках Программы развития продуктивной занятости и массового предпринимательства– 49 074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владельцам стоимости изымаемых и уничтожаемых больных животных –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изучение и анализ религиозной ситуации в регионе – 1000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реконструкция жилья коммунального жилищного фонда – 11 651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системы водоснабжения и водоотведения в сельских населенных пунктах – 79 715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спорта – 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 – 147 580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и улиц населенных пунктов – 71 848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подведомственных государственных организаций образования – 15 890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учебного пункта связи – 3 861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при наступлении трудной жизненной ситуации – 4 200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центра распространения знаний – 3 000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105 651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 – Ел бесігі" – 8 690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18 550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освещение улиц села Мартук Мартукского района – 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организаций культуры – 350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Мартукского районного маслихата Актюбинской области от 14.03.2019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14.05.2019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23.07.2019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30.10.2019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03.12.2019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25.12.2019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2019 год в сумме 13 940 тысяч тенге.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районных бюджетных программ,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бюджетных программ сельских округов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в районном бюджете предоставление трансфертов органам местного самоуправления,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2019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Хусаинова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24 декабря 2018 года № 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Мартукского районного маслихата Актюбинской области от 25.12.2019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7 142 146,8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6 494 904,5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6 494 904,5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6 494 904,5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7 220 560,9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-233 884,1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233 884,1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78 414,1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24 декабря 2018 года № 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4 057 823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 значимых действий и (или) выдачу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уполномоченными на то государственными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их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 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172 458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Мартукского районного маслихата от 24 декабря 2018 года № 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 значимых действий и (или) выдачу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уполномоченными на то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органами или должностными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3 386 400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их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 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Мартукского районного маслихата от 24 декабря 2018 года № 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Мартукского районного маслихата от 24 декабря 2018 года № 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 "Аппарат акима района в городе, города районного значения, поселка, села, сельского округа"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Мартукского районного маслихата Актюбинской области от 25.12.2019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 района в городе, города районного значения, поселка, села,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"Поддержка культурно-досуговой работы на местном уровне"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 в рамках Программы развития регионов до 2020 года"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Мартукского районного маслихата от 24 декабря 2018 года № 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районного бюджета, передаваемые органам местного самоуправления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Трансферты, Передаваемые органам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самоуправления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