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75af" w14:textId="ac77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Сарыжарского сельского округа от 14 октября 2011 года № 1 "О переименовании улиц Сарыжарского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Сарыжарского сельского округа Мартукского района Актюбинской области от 19 ноября 2018 года № 9. Зарегистрировано Управлением юстиции Мартукского района Департамента юстиции Актюбинской области 11 декабря 2018 года № 3-8-199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Сарыжарского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Сарыжарского сельского округа от 14 октября 2011 года № 1 "О переименовании улиц Сарыжарского сельского округа" (зарегистрированное в реестре государственной регистрации нормативных правовых актов № 3-8-139, опубликованное 8 декабря 2011 года в районной газете "Мәртөк тынысы")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аким Сарыжарского сельского округа РЕШИЛ:".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Сарыжарского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Есенов А.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