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8f76" w14:textId="da8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30 января 2018 года № 149. Зарегистрировано Управлением юстиции Мугалжарского района Актюбинской области 23 февраля 2018 года № 3-9-175.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 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"12 030 150,0" заменить цифрами "12 416 926,7";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-921 222,7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- 921 222,7"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12 030 150,0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8 575 916,0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7 533 516,0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7 476 044,0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3 122 974,0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3 122 974,0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12 416 926,7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4 738 603,0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3 889 432,0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3 700 594,0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569 649,6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569 649,6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550 149,6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Программа развитие регионов до 2020 года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