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e59c" w14:textId="112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районого маслихата от 22 декабря 2017 года № 146 "Об утверждении бюджета села Мугалжар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16 февраля 2018 года № 162. Зарегистрировано Управлением юстиции Мугалжарского района Актюбинской области 13 марта 2018 года № 3-9-180.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146 "Об утверждении бюджета села Мугалжар на 2018-2020 годы" (зарегистрированное в реестре государственной регистрации нормативных правовых актов за № 5843,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"46 126,0" заменить цифрами "55 126,0";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"44 085,0" заменить цифрами "53 085,0";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"46 126,0" заменить цифрами "55 126,0".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4"/>
        <w:gridCol w:w="1231"/>
        <w:gridCol w:w="1231"/>
        <w:gridCol w:w="5820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"Программы развития регионов до 2020 года"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