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6289d" w14:textId="3e628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освобожденных из мест лишения свободы по Мугалжарскому району на 2018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Мугалжарского района Актюбинской области от 2 марта 2018 года № 84. Зарегистрировано Управлением юстиции Мугалжарского района Актюбинской области 16 марта 2018 года № 3-9-185. Прекращено действие в связи с истечением срока</w:t>
      </w:r>
    </w:p>
    <w:p>
      <w:pPr>
        <w:spacing w:after="0"/>
        <w:ind w:left="0"/>
        <w:jc w:val="both"/>
      </w:pPr>
      <w:bookmarkStart w:name="z0" w:id="0"/>
      <w:r>
        <w:rPr>
          <w:rFonts w:ascii="Times New Roman"/>
          <w:b w:val="false"/>
          <w:i w:val="false"/>
          <w:color w:val="000000"/>
          <w:sz w:val="28"/>
        </w:rPr>
        <w:t xml:space="preserve">
      В соответствии со </w:t>
      </w:r>
      <w:r>
        <w:rPr>
          <w:rFonts w:ascii="Times New Roman"/>
          <w:b w:val="false"/>
          <w:i w:val="false"/>
          <w:color w:val="000000"/>
          <w:sz w:val="28"/>
        </w:rPr>
        <w:t>статьей 18</w:t>
      </w:r>
      <w:r>
        <w:rPr>
          <w:rFonts w:ascii="Times New Roman"/>
          <w:b w:val="false"/>
          <w:i w:val="false"/>
          <w:color w:val="000000"/>
          <w:sz w:val="28"/>
        </w:rPr>
        <w:t xml:space="preserve"> Уголовно-исполнительного кодекса Республики Казахстан от 5 июля 2014 года, </w:t>
      </w:r>
      <w:r>
        <w:rPr>
          <w:rFonts w:ascii="Times New Roman"/>
          <w:b w:val="false"/>
          <w:i w:val="false"/>
          <w:color w:val="000000"/>
          <w:sz w:val="28"/>
        </w:rPr>
        <w:t>статьей 18</w:t>
      </w:r>
      <w:r>
        <w:rPr>
          <w:rFonts w:ascii="Times New Roman"/>
          <w:b w:val="false"/>
          <w:i w:val="false"/>
          <w:color w:val="000000"/>
          <w:sz w:val="28"/>
        </w:rPr>
        <w:t xml:space="preserve"> Трудового кодекса Республики Казахстан от 23 ноября 2015 года,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статьями 9</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Казахстана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(зарегистрировано в Реестре государственной регистрации нормативных правовых актов № 13898), акимат Мугалжарского района </w:t>
      </w:r>
      <w:r>
        <w:rPr>
          <w:rFonts w:ascii="Times New Roman"/>
          <w:b/>
          <w:i w:val="false"/>
          <w:color w:val="000000"/>
          <w:sz w:val="28"/>
        </w:rPr>
        <w:t xml:space="preserve">ПОСТАНОВЛЯЕТ: </w:t>
      </w:r>
    </w:p>
    <w:bookmarkEnd w:id="0"/>
    <w:bookmarkStart w:name="z1" w:id="1"/>
    <w:p>
      <w:pPr>
        <w:spacing w:after="0"/>
        <w:ind w:left="0"/>
        <w:jc w:val="both"/>
      </w:pPr>
      <w:r>
        <w:rPr>
          <w:rFonts w:ascii="Times New Roman"/>
          <w:b w:val="false"/>
          <w:i w:val="false"/>
          <w:color w:val="000000"/>
          <w:sz w:val="28"/>
        </w:rPr>
        <w:t>
      1. Установить квоту рабочих мест для трудоустройства лиц, освобожденных из мест лишения свободы по Мугалжарскому району в размере двух процентов от списочной численности работников организации независимо от организационно-правовой формы собственности.</w:t>
      </w:r>
    </w:p>
    <w:bookmarkEnd w:id="1"/>
    <w:bookmarkStart w:name="z2" w:id="2"/>
    <w:p>
      <w:pPr>
        <w:spacing w:after="0"/>
        <w:ind w:left="0"/>
        <w:jc w:val="both"/>
      </w:pPr>
      <w:r>
        <w:rPr>
          <w:rFonts w:ascii="Times New Roman"/>
          <w:b w:val="false"/>
          <w:i w:val="false"/>
          <w:color w:val="000000"/>
          <w:sz w:val="28"/>
        </w:rPr>
        <w:t>
      2. Государственному учреждению "Мугалжарский районный отдел занятости и социальных программ"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Управлении юстиции Мугалжарского района;</w:t>
      </w:r>
    </w:p>
    <w:p>
      <w:pPr>
        <w:spacing w:after="0"/>
        <w:ind w:left="0"/>
        <w:jc w:val="both"/>
      </w:pPr>
      <w:r>
        <w:rPr>
          <w:rFonts w:ascii="Times New Roman"/>
          <w:b w:val="false"/>
          <w:i w:val="false"/>
          <w:color w:val="000000"/>
          <w:sz w:val="28"/>
        </w:rPr>
        <w:t>
      2) направление настоящего постановления на официальное опубликование в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постановления на интернет-ресурсе акимата Мугалжарского района.</w:t>
      </w:r>
    </w:p>
    <w:bookmarkStart w:name="z3"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района Кобландина Г.</w:t>
      </w:r>
    </w:p>
    <w:bookmarkEnd w:id="3"/>
    <w:bookmarkStart w:name="z4" w:id="4"/>
    <w:p>
      <w:pPr>
        <w:spacing w:after="0"/>
        <w:ind w:left="0"/>
        <w:jc w:val="both"/>
      </w:pPr>
      <w:r>
        <w:rPr>
          <w:rFonts w:ascii="Times New Roman"/>
          <w:b w:val="false"/>
          <w:i w:val="false"/>
          <w:color w:val="000000"/>
          <w:sz w:val="28"/>
        </w:rPr>
        <w:t>
      4. Настоящее постановление вступает в силу со дня государственной регистрации в органах юстиции.</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Данагулов Е.</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