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7e7b" w14:textId="7217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Мугалжарского районного маслихата от 12 декабря 2017 года № 129 "Об утверждении Мугалжарского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6 июня 2018 года № 211. Зарегистрировано Управлением юстиции Мугалжарского района Департамента юстиции Актюбинской области 21 июня 2018 года № 3-9-204.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12 декабря 2017 года № 129 "Об утверждении Мугалжарского районного бюджета на 2018-2020 годы" (зарегистрированное в реестре государственной регистрации нормативных правовых актов за № 5796, опубликованное 17 января 2018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- цифры "13 049 879,0" заменить цифрами "13 698 487,5";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поступлениям трансфертов - цифры "3 142 703,0" заменить цифрами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"3 791 311,5";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"13 436 662,8" заменить цифрами "14 085 271,3";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"11 729,0" заменить цифрами "15 275,0";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предоставление государственных грантов на реализацию новых бизнес-идей – 1 150,0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– 24 738,0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 - 182 882,0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семнадцатым, восемнадцатым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новой сети водоснабжения к новым индивидуальным жилым домам в 9-10 квартале микрорайона Самал города Кандыагаш – 316 571,0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водопроводных сетей и сооружений в селе Аксу – 1 23 276,0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"13 200,0" заменить цифрами "13 407,0";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"18 713,0" заменить цифрами "26 142,0";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восемнадцатом: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"5 835,0" заменить цифрами "3 420,5";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оказание услуг по трудоустройству через частные агентства занятости – 3 300,0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"33 060,0" заменить цифрами "29 351,0";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"18 719,0" заменить цифрами "18 562,0";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"13 765,0" заменить цифрами "12 850,0";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"32 686,0" заменить цифрами "30 198,0";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"29 840,0" заменить цифрами "25 033,0".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Мугалжарского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секретарь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2018 года №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7"/>
        <w:gridCol w:w="6628"/>
        <w:gridCol w:w="3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13 698 487,5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9 375 916,0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517 846,0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517 846,0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359 804,0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359 804,0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8 333 516,0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8 276 044,0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3 791 311,5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3 791 311,5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3 791 311,5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94"/>
        <w:gridCol w:w="1079"/>
        <w:gridCol w:w="1079"/>
        <w:gridCol w:w="5344"/>
        <w:gridCol w:w="32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14 085 271,3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540 012,1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271 672,0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143 441,0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25 293,1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25 293,1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22 916,1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140 721,0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5 088 728,5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475 859,0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475 859,0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160 518,0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157 628,0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157 713,0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4 149 378,0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4 023 922,0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3 928 714,0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463 491,5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463 491,5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104 300,5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651 614,0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521 798,0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521 798,0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290 788,0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3 073 342,0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1 847 306,0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403 038,0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400 038,0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1 444 268,0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1 314 833,0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1 178 929,0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996 802,0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936 061,0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182 127,0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182 127,0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506 257,0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136 172,0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120 413,0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120 413,0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137 308,0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119 545,0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807 026,6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807 026,6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788 326,6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692 868,6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Программа развитие регионов до 2020 года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3 081 225,1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3 081 225,1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3 081 225,1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404 175,0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534 446,0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543 669,0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-921 229,8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921 229,8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543 669,0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543 669,0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543 669,0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386 783,8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386 783,8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386 783,8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386 783,8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2018 года №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2017 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района в городе, города районного значения, поселка, села,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918"/>
        <w:gridCol w:w="4152"/>
        <w:gridCol w:w="2482"/>
        <w:gridCol w:w="2165"/>
        <w:gridCol w:w="2066"/>
      </w:tblGrid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городских, сельских округов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"Оказание социальной помощи нуждающимся гражданам на дому"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11 322,0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 Жубанова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15 445,0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15 321,0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11 790,0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107 041,0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14 447,0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4"/>
        <w:gridCol w:w="3173"/>
        <w:gridCol w:w="1822"/>
        <w:gridCol w:w="3204"/>
        <w:gridCol w:w="2157"/>
      </w:tblGrid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"Развитие инфраструктуры автомобильных дорог в городах районного значения, поселках, селах, сельских округах"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регионов""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17 641,0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25 716,0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20 175,0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19 540,0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18 755,0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17 448,0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17 603,0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6 179,0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18 700,0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5 889,0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