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12e8" w14:textId="81a1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12 декабря 2017 года № 129 "Об утверждении Мугалжарского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августа 2018 года № 226. Зарегистрировано Управлением юстиции Мугалжарского района Департамента юстиции Актюбинской области 13 сентября 2018 года № 3-9-206.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декабря 2017 года № 129 "Об утверждении Мугалжарского районного бюджета на 2018-2020 годы" (зарегистрированное в реестре государственной регистрации нормативных правовых актов за № 5796, опубликованное 17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"13 698 487,5" заменить цифрами "13 935 626,8";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"9 375 916,0" заменить цифрами "9 575 916,0";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"3 791 311,5" заменить цифрами "3 828 450,8";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"14 085 271,3" заменить цифрами "14 319 888,6";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цифры "534 446,0" заменить цифрами "536 968,0";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цифры " 543 669,0" заменить цифрами "546 191,0";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"7 718,0" заменить цифрами "6 118,0";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"15 275,0" заменить цифрами "18 275,0";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"254 312,0" заменить цифрами "246 568,0";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"12 664,0" заменить цифрами "9 261,0";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"2 000,0" заменить цифрами "1 998,0";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"5 600,0" заменить цифрами "4 928,0";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"3 300,0" заменить цифрами "412,5";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"70 269,0" заменить цифрами "69 615,0";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"3 294,0" заменить цифрами "0,0";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объектов и системы водоснабжения в селе Сагашили - 22 357,0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водопроводных сетей и сооружений в селе Аксу - 29 038,0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на строительство водопроводных сетей и сооружений в селе Жарык -1 000,0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на строительство водопроводных сетей и сооружений в селе Елек - 1 000,0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на строительство объектов водоснабжения в селе Кумсай - 1 000,0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"500,0" заменить цифрами "0,0".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временно осуществляющий полномочия секретаря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5965"/>
        <w:gridCol w:w="40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13 935 626,8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9 575 916,0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517 846,0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517 846,0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8 533 516,0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8 476 044,0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506 260,0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3 828 450,8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3 828 450,8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3 828 450,8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14 319 888,6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548 009,1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5 185 780,4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481 439,9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481 439,9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163 293,9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4 275 636,0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4 050 180,0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3 946 172,0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629 727,5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517 134,5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517 134,5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292 900,5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3 198 143,2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1 882 342,0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1 330 895,0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1 265 890,0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555 179,8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768 313,5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768 313,5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751 456,2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660 155,9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Программа развитие регионов до 2020 года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3 081 225,1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3 081 225,1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3 081 225,1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-921 229,8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921 229,8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918"/>
        <w:gridCol w:w="4152"/>
        <w:gridCol w:w="2482"/>
        <w:gridCol w:w="2165"/>
        <w:gridCol w:w="2066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109 054,0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34"/>
        <w:gridCol w:w="1763"/>
        <w:gridCol w:w="2877"/>
        <w:gridCol w:w="1652"/>
        <w:gridCol w:w="2905"/>
        <w:gridCol w:w="1956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16 857,3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