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42b8a" w14:textId="cc42b8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Мугалжарского районного маслихата от 22 декабря 2017 года № 146 "Об утверждении бюджета села Мугалжар на 2018-2020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Мугалжарского районного маслихата Актюбинской области от 11 сентября 2018 года № 237. Зарегистрировано Управлением юстиции Мугалжарского района Департамента юстиции Актюбинской области 26 сентября 2018 года № 3-9-207.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Мугалжарский районный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Мугалжарского районного маслихата от 22 декабря 2017 года № 146 "Об утверждении бюджета села Мугалжар на 2018-2020 годы" (зарегистрированное в реестре государственной регистрации нормативных правовых актов за № 5843, опубликованное 25 января 2018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- цифры "70 800,4" заменить цифрами "75 500,4";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- цифры "68 759,0" заменить цифрами "73 459,0";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затраты- цифры "70 800,4" заменить цифрами "75 500,4";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6-1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"12 770,0" заменить цифрами "17 470,0".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маслихата Мугалжарского района" в установленном законодательном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Мугалжарского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сессии, временно осуществляющий полномочия секретаря Мугалжарского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Сарсенов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сентября 2018 года № 237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2017 года № 146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села Мугалжар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6"/>
        <w:gridCol w:w="1779"/>
        <w:gridCol w:w="1146"/>
        <w:gridCol w:w="3269"/>
        <w:gridCol w:w="49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9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  <w:tr>
        <w:trPr>
          <w:trHeight w:val="30" w:hRule="atLeast"/>
        </w:trPr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73 459,0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610"/>
        <w:gridCol w:w="1287"/>
        <w:gridCol w:w="1287"/>
        <w:gridCol w:w="5528"/>
        <w:gridCol w:w="264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ІІ. ЗАТРАТЫ 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75 500,4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27491,4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37793,0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Благоустройство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3 865,0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