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a972" w14:textId="e3aa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12 декабря 2017 года № 129 "Об утверждении Мугалжарского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23 ноября 2018 года № 243. Зарегистрировано Управлением юстиции Мугалжарского района Департамента юстиции Актюбинской области 27 ноября 2018 года № 3-9-215.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 129 "Об утверждении Мугалжарского районного бюджета на 2018-2020 годы" (зарегистрированное в реестре государственной регистрации нормативных правовых актов за № 5796,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"13 935 626,8" заменить цифрами "13 805 506,8";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"9 575 916,0" заменить цифрами "10 039 138,0";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"506 260,0" заменить цифрами "15 038,0";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цифры "25 000,0" заменить цифрам "53 000,0";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"3 828 450,8" заменить цифрами "3 698 330,8";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"14 319 888,6" заменить цифрами "14 189 768,6";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"48 709,0" заменить цифрами "53 709,0";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"14 566,0" заменить цифрами "10 916,0";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"6 118,0" заменить цифрами "5 430,0";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"7 000,0" заменить цифрами "4 432,0";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"33 740,0" заменить цифрами "51 075,0";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"4 737,0" заменить цифрами "10 181,0";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"24 738,0" заменить цифрами "18 810,0";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"182 882,0" заменить цифрами "183 682,0";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"301 072,0" заменить цифрами "289 434,0";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"289 765,0" заменить цифрами "287 492,0";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"151 679,0" заменить цифрами "132 832,0";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"297 535,0" заменить цифрами "264 158,0";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"168 473,0" заменить цифрами "167 055,0";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"294 171,0" заменить цифрами "271 777,0";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"81 422,0" заменить цифрами "58 210,0";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"123 276,0" заменить цифрами "116 151,0";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"131 163,0" заменить цифрами "109 679,0";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"26 142,0" заменить цифрами "26 071,0";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"37 314,0" заменить цифрами "27 681,0";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"10 000,0" заменить цифрами "6 590,0";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"3 420,5" заменить цифрами "2 850,5";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"412,5" заменить цифрами "0,0";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на строительство водопроводных сетей и сооружений в селе Талдысай - 1 000,0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4"/>
        <w:gridCol w:w="874"/>
        <w:gridCol w:w="6459"/>
        <w:gridCol w:w="3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13 805 506,8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10 039 138,0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8 984 204,0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8 895 073,0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3 698 330,8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3 698 330,8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14 189 768,6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544 923,1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5 178 080,7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4 272 863,3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4 056 691,3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3 952 683,3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428 168,5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428 168,5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3 105 208,2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1 240 246,0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1 044 622,0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749 119,2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657 818,9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-921 229,8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921 229,8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918"/>
        <w:gridCol w:w="4152"/>
        <w:gridCol w:w="2482"/>
        <w:gridCol w:w="2165"/>
        <w:gridCol w:w="2066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34"/>
        <w:gridCol w:w="1763"/>
        <w:gridCol w:w="2877"/>
        <w:gridCol w:w="1652"/>
        <w:gridCol w:w="2905"/>
        <w:gridCol w:w="1956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