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db2f" w14:textId="282d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2017 года № 146 "Об утверждении бюджета села Мугалжар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декабря 2018 года № 254. Зарегистрировано Управлением юстиции Мугалжарского района Департамента юстиции Актюбинской области 10 декабря 2018 года № 3-9-223.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146 "Об утверждении бюджета села Мугалжар на 2018-2020 годы" (зарегистрированное в реестре государственной регистрации нормативных правовых актов за № 5843,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"75 500,4" заменить цифрами "78 603,4";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"73 459,0" заменить цифрами "76 562,0";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"75 500,4" заменить цифрами "78 603,4";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"17 470,0" заменить цифрами "20 573,0".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декабря 2018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