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d4c7" w14:textId="91f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4 августа 2016 года № 35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255. Зарегистрировано Управлением юстиции Мугалжарского района Департамента юстиции Актюбинской области 12 декабря 2018 года № 3-9-225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августа 2016 года № 35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 (зарегистрированное в реестре государственной регистрации нормативных правовых актов № 5039, опубликованное 13 сентября 2016 года в информационно-правовой системе нормативных правовых актов Республики Казахстан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