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da15" w14:textId="e1dd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12 декабря 2017 года № 133 "Об определении размера и порядка оказания жилищной помощи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декабря 2018 года № 257. Зарегистрировано Управлением юстиции Мугалжарского района Департамента юстиции Актюбинской области 12 декабря 2018 года № 3-9-226. Утратило силу решением Мугалжарского районного маслихата Актюбинской области от 5 апреля 2024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05.04.2024 № 177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декабря 2017 года № 133 "Об определении размера и порядка оказания жилищной помощи в Мугалжарском районе" (зарегистрированное в реестре государственной регистрации нормативных правовых актов № 5770, опубликованное 17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зарегистрированное в реестре государственной регистрации нормативных правовых актов № 11015" исключить: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к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Мугалжарского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декабря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декабря 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Мугалжарском районе 1.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Мугалжарском районе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"Мугалжарский районный отдел занятости и социальных программ"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счетами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- Государственная корпорация)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начала месяца подачи заявления на текущий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заявлений и выдача результатов оказания государственной услуги осуществляется согласно стандарту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зарегистрированное в реестре государственной регистрации нормативных правовых актов № 11015.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нижеследующими нормами: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 составляет восемнадцать квадратных метров полезной площади на человека,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60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– 100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жилья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содержание общего имущества объекта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вывоз бытовых отходов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канализации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водоснабжения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 потребления газа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утвержденный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