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1c45" w14:textId="5261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 марта 2018 года № 196. Зарегистрировано Управлением юстиции Темирского района Актюбинской области 26 марта 2018 года № 3-10-179. Утратило силу решением Темирского районного маслихата Актюбинской области от 12 марта 2020 года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Темирского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февраля 2017 года № 89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маслихата"" (зарегистрированное в реестре государственной регистрации нормативных правовых актов № 5316, опубликованное 3 апреля 2017 года в газете "Темір").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годовым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в течение трех лет со дня завершения оценки хранятся у главного специалиста аппарата маслихата, в функциональные обязанности которого входит ведение работы кадровой службы (далее – главный специалист аппарата маслихата).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аппарата маслихата.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маслихата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маслихата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распоряжении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маслихата.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маслихата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маслихата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маслихата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главным специалистом аппарата маслихата результаты оценки служащему корпуса "Б" направляются посредством интранет – 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4"/>
        <w:gridCol w:w="5006"/>
      </w:tblGrid>
      <w:tr>
        <w:trPr>
          <w:trHeight w:val="30" w:hRule="atLeast"/>
        </w:trPr>
        <w:tc>
          <w:tcPr>
            <w:tcW w:w="8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8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8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_____________________________ (фамилия, инициалы) дата ________________________ подпись 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 (период, на который составляется индивидуальный план) Фамилия, имя, отчество (при его наличии) служащего:______________________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28"/>
        <w:gridCol w:w="6653"/>
        <w:gridCol w:w="828"/>
        <w:gridCol w:w="828"/>
        <w:gridCol w:w="829"/>
        <w:gridCol w:w="1468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______________________________ (фамилия, инициалы) дата _________________________ подпись ______________________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0"/>
        <w:gridCol w:w="5010"/>
      </w:tblGrid>
      <w:tr>
        <w:trPr>
          <w:trHeight w:val="30" w:hRule="atLeast"/>
        </w:trPr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Секретарь маслихата _____________________________ (фамилия, инициалы) дата ________________________ подпись 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611"/>
        <w:gridCol w:w="1611"/>
        <w:gridCol w:w="1611"/>
        <w:gridCol w:w="1612"/>
        <w:gridCol w:w="41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(оцениваемый период)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______________________________ (фамилия, инициалы) дата _________________________ подпись ______________________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 Фамилия, имя, отчество (при его наличии) оцениваемого служащего: ____________________________________________ Должность оцениваемого служащего: __________________________________ Наименование структурного подразделения оцениваемого служащего: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271"/>
        <w:gridCol w:w="2785"/>
        <w:gridCol w:w="1355"/>
        <w:gridCol w:w="5129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______________________________ (фамилия, инициалы) дата _________________________ подпись 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047"/>
        <w:gridCol w:w="4311"/>
        <w:gridCol w:w="431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контролирует деятельность работников в выполнении поставленных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•Выполняет задания бессистемно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•Делится опытом и знаниями с коллегами для 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вносит предложения по организации эффективной работы подразделения и с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передает опыт и знания коллегам для совместного 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учҰтом возможных рисков и последствий.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анализирует и не прогнозирует возможные риски, или не учитывает данные из различных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своҰ мнение.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•Сохраняет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•Быстро адаптируется в меняющихся условиях. 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изучает новые подходы и способы их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•Теряет самоконтроль в изменившихся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•Применяет на практике новые навыки, позволяющие повысить его эффективность. 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ДОБРОПОРЯДОЧ-НОСТЬ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чести и достоинству личности.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СТРЕССОУСТОЙЧИ-ВОСТЬ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0"/>
        <w:gridCol w:w="5010"/>
      </w:tblGrid>
      <w:tr>
        <w:trPr>
          <w:trHeight w:val="30" w:hRule="atLeast"/>
        </w:trPr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Секретарь маслихата _____________________________ (фамилия, инициалы) дата ________________________ подпись 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__________________________ Дата: ___________ (фамилия, инициалы, подпись) Председатель Комиссии: _______________________ Дата: ___________ (фамилия, инициалы, подпись) Член Комиссии: ______________________________ Дата: ___________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