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31469" w14:textId="1931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декабря 2017 года № 184 "Об утверждении бюджета Кенкиякского сельского округа на 2018–2020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Темирского района Актюбинской области от 19 марта 2018 года № 210. Зарегистрировано Управлением юстиции Темирского района Департамента юстиции Актюбинской области 9 апреля 2018 года № 3-10-185.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пунктом 2–7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28 декабря 2017 года № 184 "Об утверждении бюджета Кенкиякского сельского округа на 2018–2020 годы" (зарегистрированное в реестре государственной регистрации нормативных правовых актов № 5854, опубликованное 29 января 2018 года в газете "Темір")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 124 311" заменить цифрами "113 954";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"37 800" заменить цифрами "33 086";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цифры "296" заменить цифрами "10";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цифры "86 215" заменить цифрами "80 858";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– цифры "124 311" заменить цифрами "113 954";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"29 033" заменить цифрами "32 473";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"8 797" заменить цифрой "0".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Темирского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Темирского районного маслихата.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Темирского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Темирского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АБДЫГАЛИБ. ИЗБАСОВ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2018 года №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947"/>
        <w:gridCol w:w="1287"/>
        <w:gridCol w:w="1287"/>
        <w:gridCol w:w="5530"/>
        <w:gridCol w:w="23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81070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Кенкиякского сельского округа на 2018 год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2900"/>
        <w:gridCol w:w="1090"/>
        <w:gridCol w:w="3109"/>
        <w:gridCol w:w="41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80858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