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73e6" w14:textId="4537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15 декабря 2017 года № 175 "Об утверждении Темирского районного бюджета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10 апреля 2018 года № 213. Зарегистрировано Управлением юстиции Темирского района Департамента юстиции Актюбинской области 27 апреля 2018 года № 3-10-190.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15 декабря 2017 года № 175 "Об утверждении Темирского районного бюджета на 2018–2020 годы" (зарегистрированное в реестре государственной регистрации нормативных правовых актов № 5783, опубликованное 11 января 2018 года в газете "Темір" и 18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государственной органах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