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95a" w14:textId="867a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181 "Об утверждении бюджета Шубаркудукского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апреля 2018 года № 216. Зарегистрировано Управлением юстиции Темирского района Департамента юстиции Актюбинской области 2 мая 2018 года № 3-10-192.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181 "Об утверждении бюджета Шубаркудукского сельского округа на 2018 – 2020 годы" (зарегистрированное в реестре государственной регистрации нормативных правовых актов № 5853,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"262 360" заменить цифрами "248 695";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"200 382" заменить цифрами "186 717";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"262 360" заменить цифрами "248 695";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"3 753".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