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db96" w14:textId="43dd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2017 года № 184 "Об утверждении бюджета Кенкиякского сельского округа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17 апреля 2018 года № 218. Зарегистрировано Управлением юстиции Темирского района Департамента юстиции Актюбинской области 2 мая 2018 года № 3-10-194.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2017 года № 184 "Об утверждении бюджета Кенкиякского сельского округа на 2018 – 2020 годы" (зарегистрированное в реестре государственной регистрации нормативных правовых актов № 5854, опубликованное 29 января 2018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– "113 954" заменить цифрами "122 751";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"80 858" заменить цифрами "89 655";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"113 954" заменить цифрами "122 751";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"8 797".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АБДЫГАЛИБ.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 ,села,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