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0f17b" w14:textId="e70f1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28 декабря 2017 года № 182 "Об утверждении бюджета Шубаршийского сельского округа на 2018 –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14 июня 2018 года № 236. Зарегистрировано Управлением юстиции Темирского района Департамента юстиции Актюбинской области 28 июня 2018 года № 3-10-202.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пунктом 2–7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28 декабря 2017 года № 182 "Об утверждении бюджета Шубаршийского сельского округа на 2018 – 2020 годы" (зарегистрированное в реестре государственной регистрации нормативных правовых актов № 5852, опубликованное 22 января 2018 года в газете "Темір")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 30 498" заменить цифрами "30 820,8";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цифры "58" заменить цифрами "380,8";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– цифры "30 498" заменить цифрами "30 820,8".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Темирского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Темирского районного маслихата.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2018 года №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Шубаршийского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30 820,8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455"/>
        <w:gridCol w:w="24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30820,8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