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a040" w14:textId="ddfa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28 декабря 2017 года № 181 "Об утверждении бюджета Шубаркудыкского сельского округа на 2018–2020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22 ноября 2018 года № 265. Зарегистрировано Управлением юстиции Темирского района Департамента юстиции Актюбинской области 22 ноября 2018 года № 3-10-216.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пунктом 2–7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28 декабря 2017 года № 181 "Об утверждении бюджета Шубаркудыкского сельского округа на 2018 – 2020 годы" (зарегистрированное в реестре государственной регистрации нормативных правовых актов № 5853, опубликованное 22 января 2018 года в газете "Темір")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"248 695,2" заменить цифрами "251 975,2";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"186 717" заменить цифрами "189 997";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– цифры "248 695,2" заменить цифрами "251 975,2";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4–1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"3 440" заменить цифрами "6 720".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2018 года № 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Шубаркудукского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251975,2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309"/>
        <w:gridCol w:w="2699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251975,2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74026,2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74026,2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74026,2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70426,2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