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dab9" w14:textId="fa9d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2017 года № 184 "Об утверждении бюджета Кенкиякского сельского округа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22 ноября 2018 года № 268. Зарегистрировано Управлением юстиции Темирского района Департамента юстиции Актюбинской области 22 ноября 2018 года № 3-10-219.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2017 года № 184 "Об утверждении бюджета Кенкиякского сельского округа на 2018 – 2020 годы" (зарегистрированное в реестре государственной регистрации нормативных правовых актов № 5854, опубликованное 29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"123 043,2" заменить цифрами "123 543,2";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"89 655" заменить цифрами "90 155";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"123 043,2" заменить цифрами "123 543,2";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4–1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"3 440" заменить цифрами "3 940".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474"/>
        <w:gridCol w:w="1961"/>
        <w:gridCol w:w="2652"/>
        <w:gridCol w:w="4283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123543,2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123543,2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