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3522" w14:textId="32f3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6 декабря 2018 года № 279. Зарегистрировано Управлением юстиции Темирского района Департамента юстиции Актюбинской области 24 декабря 2018 года № 3-10-230. Утратило силу решением Темирского районного маслихата Актюбинской области от 8 сентября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(зарегистрированное в Реестре государственной регистрации нормативных правовых актов № 4903, опубликованное 20 мая 2016 года в информационно–правовой системе "Әділет")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Темирском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отдел Темирского района по социальному обеспечению филиала некоммерческого акционерного общества "Государственная корпорация "Правительство для граждан" по Актюбинской области (далее – уполномоченная организация);".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Темирского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координации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Утаров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