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b59f" w14:textId="803b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Темирского районного бюджета на 2019–2021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24 декабря 2018 года № 303. Зарегистрировано Управлением юстиции Темирского района Департамента юстиции Актюбинской области 26 декабря 2018 года № 3-10-233.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Темирский районный бюджет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5 540 800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2 538 453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873 103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2 105 644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5 540 800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67 372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90 900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- 67 372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67 372 тысяч тенге.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районного бюджета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налог, за исключением индивидуального подоходного налога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юридических лиц и индивидуальных предпринимателей, за исключением налога на имущество физических лиц, имущество которых находится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налог, за исключением земельного налога на земли населенных пунктов, взимаемого с физических и юридических лиц, земельный участок которых находится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средства, за исключением налога на транспортные средства, взимаемого с физических и юридических лиц, зарегистрированных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 бензин (за исключением авиационного бензина) и дизельное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налоговые поступления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"О республиканском бюджете на 2019 – 2021 годы" с 1 января 2019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2 525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29 698 тенге.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2019 год объемы субвенций передаваемых из областного бюджета в районный бюджет в сумме 772 000 тысяч тенге.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2019 год объемы субвенций, передаваемых из районного бюджета в бюджеты города районного значения, сельских округов, в сумме 307 080 тысячи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Темир – 38 583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Шубаркудыкскому сельскому округу – 168 376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Шубаршийскому сельскому округу – 18 851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Кенестускому сельскому округу – 51 240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Кенкиякскому сельскому округу – 30 030 тысяч тенге.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2019 год поступление целевых текущих трансфертов из республиканского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32 500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центре занятости населения – 8 113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1 693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– 34 908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156 270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33 251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– 19 945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– 12 121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 – 257 165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– 102 848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размеров должностных окладов педагогов– психологов школ – 3 417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педагогам–психологам школ – 4 504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низкооплачиваемых работников для повышения размера их заработной платы – 48 218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2019 год поступление целевых трансфертов на развитие из республиканского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 (или) обустройство инженерно – коммуникационной инфраструктуры – 236 784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2019 год поступление из республиканского бюджета бюджетных кредитов для реализации мер социальной поддержки специалистов в сумме 90 900 тысяч тенге в соответствии с условиями, определяемыми Правительством Республики Казахстан.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определяется на основании постановления акимата района.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2019 год поступление целевых текущих трансфертов из областного бюджета: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139 349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доступа общеобразовательных школ к Широкополосному интернету – 27 169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подключение общеобразовательных школ к интерактивному образовательному контенту – 4 850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оснащение общеобразовательных школ IT классами – 2 500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обновление компьютерной техники общеобразовательных школ – 33 375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доставку учебников, учебно – методических комплексов для государственных учреждений образования – 25 000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камер видеонаблюдения в общеобразовательных школах – 3 840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камер видеонаблюдения в дошкольных учреждениях – 9 600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содействие занятости населения – 8 962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владельцам стоимости изымаемых и уничтожаемых больных животных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изучение и анализ религиозной ситуации в регионе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 – 50 000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и массового предпринимательства – 24 008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2019 год поступление целевых трансфертов на развитие из областного бюджета: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 (или) обустройство инженерно – коммуникационной инфраструктуры – 26 310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 водоснабжения и водоотведения в населенных пунктах – 11 944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2019 год в сумме 40 421 тысяч тенге.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районных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перечень бюджетных программ аппарата акима сельских округов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"Аппарат Темирскогорайонногомаслихата" в установленном законодательством порядке обеспечить: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интернет–ресурсеТемирского районного маслихата.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2538453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1990327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1209"/>
        <w:gridCol w:w="1368"/>
        <w:gridCol w:w="5462"/>
        <w:gridCol w:w="2481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5540800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3498510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3064162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- 67372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4469855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2621106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2054181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1209"/>
        <w:gridCol w:w="1368"/>
        <w:gridCol w:w="5462"/>
        <w:gridCol w:w="2481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4469855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2898247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2551317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4428866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1209"/>
        <w:gridCol w:w="1368"/>
        <w:gridCol w:w="5462"/>
        <w:gridCol w:w="2481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4428866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трансфертов, выдаваемых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аппарата акима сельских округов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01"/>
        <w:gridCol w:w="2268"/>
        <w:gridCol w:w="45"/>
        <w:gridCol w:w="1334"/>
        <w:gridCol w:w="1334"/>
        <w:gridCol w:w="1334"/>
        <w:gridCol w:w="1334"/>
        <w:gridCol w:w="1757"/>
        <w:gridCol w:w="1892"/>
      </w:tblGrid>
      <w:tr>
        <w:trPr>
          <w:trHeight w:val="30" w:hRule="atLeast"/>
        </w:trPr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Алтыкарасуский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Саркульский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Таскопинский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20451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Шыгырлийский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