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a471" w14:textId="645a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Каиндинского сельского округа от 8 июня 2016 года № 8 "Об установлении ограничительных мероприятий в селе Кумкудук Каиндинского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Каиндинского сельского округа Темирского района Актюбинской области от 5 февраля 2018 года № 2. Зарегистрировано Управлением юстиции Темирского района Актюбинской области 16 февраля 2018 года № 3-10-176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ветеринарного-санитарного инспектора Темирской районной территориальной инспекции комитета ветеринарного контроля и надзора Министерства сельского хозяйства Республики Казахстан от 4 января 2018 года № 2-14/01, аким Каиндинского сельского округа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в селе Кумкудук Каиндинского сельского округа, в связи проведением комплекса ветеринарных мероприятий по ликвидации заболевания бруцеллеза среди крупного рогатого скота.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Каиндинского сельского округа от 8 июня 2016 года № 8 "Об установлении ограничительных мероприятий в селе Кумкудук Каиндинского сельского округа" (зарегистрированное в реестре государственной регистрации нормативных правовых актов за № 4994, опубликованное 27 июля 2016 года в газете "Темір").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Каиндинского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Суиндыков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