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803d" w14:textId="fde8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12 декабря 2017 года № 141 "Об утверждении Уилского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5 марта 2018 года № 159. Зарегистрировано Управлением юстиции Уилского района Актюбинской области 27 марта 2018 года № 3-11-117.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Уилский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декабря 2017 года № 141 "Об утверждении Уилского районного бюджета на 2018-2020 годы" (зарегистрированное в реестре государственной регистрации нормативных правовых актов № 5806, опубликованное 11 января 2018 года в газете "Ойыл")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"3 749 964" заменить цифрами "3 787 899";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"3 408 579" заменить цифрами "3 446 514";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"3 749 964" заменить цифрами "3 792 707,2";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"-20 873" заменить цифрами "-25 681,2";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(использование профицита)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"20 873" заменить цифрами "25 681,2";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"8 748" заменить цифрами "18 748";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"119 451" заменить цифрами "135 951";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шестнадцатым и семнадцатым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"5 835 тысяч тенге – на ремонт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5 600 тысяч тенге – на общеобразовательное обучение.".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5 марта 2018 года 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12 декабря 2017 года № 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3787899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3446514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3446514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3446514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2"/>
        <w:gridCol w:w="1131"/>
        <w:gridCol w:w="1131"/>
        <w:gridCol w:w="5607"/>
        <w:gridCol w:w="27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3792707,2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275913,1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140358,1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83644,1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67414,1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1777471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1658667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473323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358069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358069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320677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221589,1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221589,1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221589,1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-25681,2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районного маслихата от 5 марта 2018 года 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районного маслихата от 12 декабря 2017 года № 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аппаратов акимов сельских округов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6133"/>
        <w:gridCol w:w="3049"/>
        <w:gridCol w:w="2379"/>
      </w:tblGrid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сельский округ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сельский округ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Сарбийский сельский округ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39446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