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e632" w14:textId="19ae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Уилском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5 марта 2018 года № 163. Зарегистрировано Управлением юстиции Уилского района Департамента юстиции Актюбинской области 30 марта 2018 года № 3-11-120. Утратило силу решением Уилского районного маслихата Актюбинской области от 17 августа 2020 года № 425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Уилского районного маслихата Актюбинской области от 17.08.2020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Уилский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 решением маслихата Уилского района Актюбинской области от 06.06.2019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Уилском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Уилского районного маслихата" в установленном законодательном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2019 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2018 года № 163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Уилском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Уилского района Актюбинской области от 06.06.2019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Порядок оказания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проживающим в Уилском районе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потребления коммунальных услуг,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арендной платы за пользование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в пределах установленных норм устанавливается в размере 5 (пяти) процентов от совокупного дохода семьи (гражданина).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"Уилский районный отдел занятости и социальных программ" (далее -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счетами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Семья (гражданин) (либо его представитель по нотариально заверенной доверенности) вправе обратиться в некоммерческое акционерное общество "Государственная корпорация "Правительство для граждан" (далее - Государственная корпорация) или на веб-портал "электронного правительства" за назначением жилищной помощи один раз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назначается с начала месяца подачи заявления на текущий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жилищной помощи осуществляется через банки второго уровня путем перечисления начисленных сумм на лицевые счета получателей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Прием заявлений и выдача результатов оказания государственной услуги осуществляется согласно стандарту государственной услуги "Назначение жилищной помощи",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зарегистрированное в реестре государственной регистрации нормативных правовых актов № 11015.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оказания жилищной помощи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Назначение жилищной помощи малообеспеченным семьям (гражданам) производится в соответствии нижеследующими нормами: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жилья, обеспечиваемая компенсационными мерами составляет восемнадцать квадратных метров полезной площади на человека, для одиноко проживающих гражданам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на 1 месяц: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40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2-х человек – 60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3-х человек – 80 киловатт;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4-х и более человек – 100 киловатт.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содержание жилища из государственного жилищного фонда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 полезной площади, для одиноко проживающих гражданам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теплоснабжение ежемесячно: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18 квадратных метров полезной площади, для одиноко проживающих граждан не менее однокомнатной квартиры или комнаты в общежитии;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вывоз бытовых отходов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услуги канализации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водоснабжения –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норма потребления газа - ежемесячно на каждого человека по тарифу;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нормы потребления твердого топлива (угля) на отопительный сезон: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3-х человек в месяц – 0,5 тонны;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 –х и более человек в месяц – 1 тонна.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платы потребления и тарифы коммунальных услуг предоставляют поставщики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компенсация повышения тарифов абонентской платы за телефон, подключенный к сети телекоммуникаций,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тарифа абонентской платы за оказание услуг телекоммуникаций социально защищаемым гражданам".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