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3ac8" w14:textId="b663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Уилскому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15 марта 2018 года № 43. Зарегистрировано Управлением юстиции Уилского района Департамента юстиции Актюбинской области 9 апреля 2018 года № 3-11-121. Утратило силу постановлением акимата Уилского района Актюбинской области от 2 марта 2020 года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Уилского района Актюбинской области от 02.03.2020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Уилского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 на дошкольное воспитание и обучение, размер родительской платы по Уилскому району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А. Казыбаева.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Кузембаева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Уилского района от 15 марта 2018 года № 43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Уилскому району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Уилского района Актюбинской области от 19.06.2019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4707"/>
        <w:gridCol w:w="1228"/>
        <w:gridCol w:w="1445"/>
        <w:gridCol w:w="1608"/>
        <w:gridCol w:w="1283"/>
        <w:gridCol w:w="1447"/>
      </w:tblGrid>
      <w:tr>
        <w:trPr>
          <w:trHeight w:val="30" w:hRule="atLeast"/>
        </w:trPr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/район, город/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при школе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"Асанәлі" государственного учреждения "Аппарат акима Уилского сельского округа Уилского района Актюбинской области"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"Балдырған" государственного учреждения "Аппарат акима Уилского сельского округа Уилского района Актюбинской области"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"Жолшы" государственного учреждения "Аппарат акима Уилского сельского округа Уилского района Актюбинской области"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"Айгөлек" государственного учреждения "Аппарат акима Коптогайского сельского округа Уилского района Актюбинской области"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"Әсем" государственного учреждения "Уилский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образования"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"Балбөбек" государственного учреждения "Аппарат акима сельского округа имени Ш.Берсиева Уилского района Актюбинской области"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"Балдәурен" государственного учреждения "Аппарат акима Саралжинского сельского округа Уилского района Актюбинской области"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"Асанәлі" государственного учреждения "Аппарат акима Уилского сельского округа Уилского района Актюбинской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санаторного типа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1"/>
        <w:gridCol w:w="2062"/>
        <w:gridCol w:w="2293"/>
        <w:gridCol w:w="1831"/>
        <w:gridCol w:w="2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/тенге/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при школе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29 980,75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29 980,75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29 980,75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29 980,75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29 980,75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29 980,75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29 980,75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35056,62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4"/>
        <w:gridCol w:w="2536"/>
        <w:gridCol w:w="2820"/>
        <w:gridCol w:w="2252"/>
        <w:gridCol w:w="2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день /тенге/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при школе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