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7a4a" w14:textId="4597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154 "Об утверждении бюджета Коптогайского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26 марта 2018 года № 174. Зарегистрировано Управлением юстиции Уилского района Департамента юстиции Актюбинской области 17 апреля 2018 года № 3-11-123.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154 "Об утверждении бюджета Коптогайского сельского округа на 2018-2020 годы" (зарегистрированное в реестре государственной регистрации нормативных прававых актов № 5859, опубликованное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"38 574" заменить цифрами "36 434"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"36 102" заменить цифрами "33 962"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"38 574" заменить цифрами "36 434"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26 декабря 2018 года 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