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9f57" w14:textId="2049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156 "Об утверждении бюджета Саралжинского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марта 2018 года № 176. Зарегистрировано Управлением юстиции Уилского района Департамента юстиции Актюбинской области 17 апреля 2018 года № 3-11-125.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156 "Об утверждении бюджета Саралжинского сельского округа на 2018-2020 годы" (зарегистрированное в реестре государственной регистрации нормативных прававых актов № 5860, опубликованное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"40 227" заменить цифрами "42 228";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"38 454" заменить цифрами "40 455";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"40 227" заменить цифрами "42 228".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марта 2018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