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868d" w14:textId="8c78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Уилского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26 марта 2018 года № 182. Зарегистрировано Управлением юстиции Уилского района Департамента юстиции Актюбинской области 18 апреля 2018 года № 3-11-126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Уилского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13 марта 2017 года № 84 "Об утверждении методики оценки деятельности административных государственных служащих корпуса "Б" государственного учреждения "Аппарат Уилского районного маслихата" (зарегистрированное в реестре государственной регистрации нормативных правовых актов № 5430, опубликованное 20 апреля 2017 года в районной газете "Ойыл").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Уилского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Жакып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Уилского районного маслихата от 26 марта 2018 года № 182</w:t>
            </w:r>
          </w:p>
        </w:tc>
      </w:tr>
    </w:tbl>
    <w:bookmarkStart w:name="z5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Уилского районного маслихата"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решения Уилского районного маслихата Актюбинской области от 31.08.2023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настоящая Методика) государственного учреждения "Аппарат Уилского районного маслихата" (далее – аппарат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13, зарегистрированным в Реестре государственной регистрации нормативных правовых актов № 16299 и определяет порядок оценки деятельности административных государственных служащих корпуса "Б" (далее – служащие корпуса "Б") аппарата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категорий, Е - 2;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руководитель отдела аппарата маслихата (далее – руководитель отдела),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структурного подразделения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отдела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 - 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руководитель отдела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руководителем отдела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руководитель отдела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руководитель отдела,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руководителем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5 -ти) в соответствующей графе оценочного листа по форме согласно приложению 2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аппарата маслихата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руководитель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руководителем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отдела,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отдела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отдела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