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570c" w14:textId="7e25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153 "Об утверждении бюджета Уилского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12 сентября 2018 года № 215. Зарегистрировано Управлением юстиции Уилского района Департамента юстиции Актюбинской области 8 октября 2018 года № 3-11-142.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153 "Об утверждении бюджета Уилского сельского округа на 2018-2020 годы" (зарегистрированное в реестре государственной регистрации нормативных правовых актов № 5858, опубликованное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"258 067" заменить цифрами "262 217";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"244 450" заменить цифрами "248 600";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"258 067" заменить цифрами "262 217".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12 сентября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619"/>
        <w:gridCol w:w="1305"/>
        <w:gridCol w:w="1305"/>
        <w:gridCol w:w="5606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ворганизациях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