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cc2b5" w14:textId="a6cc2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22 декабря 2017 года № 153 "Об утверждении бюджета Уилского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7 декабря 2018 года № 229. Зарегистрировано Управлением юстиции Уилского района Департамента юстиции Актюбинской области 13 декабря 2018 года № 3-11-151.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22 декабря 2017 года № 153 "Об утверждении бюджета Уилского сельского округа на 2018-2020 годы" (зарегистрированное в реестре государственной регистраций нормативных правовых актов за № 5858, опубликованное 31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"262 217" заменить цифрами "264 805,1";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"248 600" заменить цифрами "251 188,1";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"262 217" заменить цифрами "264 805,1";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Уилского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Уилского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Оралбаева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7 декабря 2018 года № 229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22 декабря 2017 года № 153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2"/>
        <w:gridCol w:w="1090"/>
        <w:gridCol w:w="3109"/>
        <w:gridCol w:w="53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264 805,1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12417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251188,1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251188,1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251188,1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454"/>
        <w:gridCol w:w="27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264805,1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39807,9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органы, выполняющие общие функции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39807,9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39807,9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34216,9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 и организаций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и 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медицинского обслуживания в 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воспитания и обучения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91926,2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91926,2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91926,2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91926,2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