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eb2e" w14:textId="3c1e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Сарбийского сельского округа от 02 сентября 2011 года № 7 "О присвоении наименований улицам населенных пунктов Сарбийского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Сарбийского сельского округа Уилского района Актюбинской области от 21 сентября 2018 года № 07. Зарегистрировано Управлением юстиции Уилского района Департамента юстиции Актюбинской области 10 октября 2018 года № 3-11-144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 Сарбийского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Сарбийского сельского округа от 02 сентября 2011 года № 7 "О присвоении наименований улицам населенных пунктов Сарбийского сельского округа" (зарегистрированного в Реестре государственной регистрации нормативных правовых актов от 13 октября 2011 года за № 3-11-95, опубликованное 17 ноября 2011 года в районной газете "Ойыл")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Республики Казахстан", подпунктам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админстративно-территориальном устройстве Республики Казахстан" и с учетом мнения населения, аким Сарбийского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Сарбийского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Атагалиев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