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7543" w14:textId="49a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Хромтаускому району на 2018–2019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190. Зарегистрировано Управлением юстиции Хромтауского района Актюбинской области 19 марта 2018 года № 3-12-162. Утратило силу решением маслихата Хромтауского района Актюбинской области от 10 сентября 2018 года № 238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Хромтауского района Актюбинской области от 10.09.2018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Хромтаускому району на 2018–2019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Хромтауского районного маслихата.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Хромтаускому району на 2018–2019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Хромтаускому району на 2018–2019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– 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Хромтауского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(рекам,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администартивно – 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Хромтауском районе имеются 1 город районного значения, 13 сельских округов, 1 села, 35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Хромтауского района 1 202 150 га, из них пастбищные земли – 1 071 877 га, обводненные земли 146 755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642 195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182 962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5 304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7 267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20 190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месяце -17°С, -42°С, в июле +24°С, +42°С. Средний размер осадков составляет 25 мм, а годовой 200 – 250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156 видов, представлена разнотравно–типчаково–ковыльной и типчаково–ковыльной растительностью.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Почвы: южный малогумусный чернозем и темнокаштановый. Толщина плодородной почвы 40-50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 ветеринарная станция, 14 ветеринарных пунктов, 14 пунктов для искусственного осеменения и 15 примитивных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Хромтауском районе насчитывается крупного рогатого скота 36 873 голов, мелкого рогатого скота 49 687 голов, 6 056 голов лошадей, 131 голов верблюдов, 624 голов свиней и 44 796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Хромтаускому району имеются всего 520 500 га пастбищных угодий. В черте населенного пункта числится 176 679 га пастбищ, в землях запаса имеются 364 692 га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пастбищ,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трубчатым или шахтным колодцам), составленная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использованию по Хромтаускому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1845"/>
        <w:gridCol w:w="3385"/>
        <w:gridCol w:w="3386"/>
        <w:gridCol w:w="820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Хромтау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Дон 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Табантальский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Тасуткельский сельский округ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