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acb1" w14:textId="42ba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Хромтаускому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Хромтауского района Актюбинской области от 9 апреля 2018 года № 79. Зарегистрировано Управлением юстиции Хромтауского района Департамента юстиции Актюбинской области 23 апреля 2018 года № 3-12-172.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 13898), акимат Хромтауского района ПОСТАНОВЛЯЕТ:</w:t>
      </w:r>
    </w:p>
    <w:bookmarkEnd w:id="0"/>
    <w:bookmarkStart w:name="z1"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в размере двух процентов от списочной численности работников организации независимо от организационно-правовой формы и формы собственности по Хромтаускому району на 2018 год.</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акима Хромтауского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Хромтауского района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Хромтауского района.</w:t>
      </w:r>
    </w:p>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С. Шильманова.</w:t>
      </w:r>
    </w:p>
    <w:bookmarkEnd w:id="3"/>
    <w:bookmarkStart w:name="z4"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