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72f" w14:textId="1340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161 "Об утверждении Хромтауского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августа 2018 года № 224. Зарегистрировано Управлением юстиции Хромтауского района Департамента юстиции Актюбинской области 13 сентября 2018 года № 3-12-177.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2018-2020 годы" (зарегистрированное в реестре государственной регистрации нормативных правовых актов № 5782, опубликованное 11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"7 418 201,5" заменить цифрами "7 501 286";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"3 156 187" заменить цифрами "3 239 271";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"7 451 898,1" заменить цифрами "7 534 982,6".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к двум 48 квартирным 4-х этажным жилым домам в жилом квартале № 22 для социально-уязвимого населения города Хромтау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подводящего и внутрипоселкового газопровода села Жазык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развитие нового микрорайона "22 квартал" города Хромтау (реконструкция автомобильной дороги от трассы Самара-Шымкент 835+575 километра до проспекта Абая города Хромтау) 57 000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Шипилова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5"/>
        <w:gridCol w:w="609"/>
        <w:gridCol w:w="7160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7 501 286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4 212 232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1 599 154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3 239 271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3 239 271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3 239 271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763 047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7 534 982,6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2 506 246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2 432 243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1 041 582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1 026 732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1 341 990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413 918,6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- 48 756,1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- 48 756,1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