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0815" w14:textId="0740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Хромтауского районного маслихата от 21 декабря 2012 года № 83 "О предоставлении социальной помощи на приобретение топлива специалистам государственных организации здравоохранения, социального обеспечения, образования, культуры, спорта и ветеринарии, проживающим и работающим в сельских населенных пунктах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21 ноября 2018 года № 246. Зарегистрировано Управлением юстиции Хромтауского района Департамента юстиции Актюбинской области 27 ноября 2018 года № 3-12-185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21 декабря 2012 года № 83 "О предоставлении социальной помощи на приобретение топлива специалистам государственных организации здравоохранения, социального обеспечения, образования, культуры, спорта и ветеринарии, проживающим и работающим в сельских населенных пунктах района" (зарегистрированное в Реестре государственной регистрации нормативных правовых актов № 3489, опубликованное 24 января 2013 года в районной газете "Хромтау").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