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70f1" w14:textId="0157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 177 "Об утверждении бюджета Коктауского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декабря 2018 года № 253. Зарегистрировано Управлением юстиции Хромтауского района Департамента юстиции Актюбинской области 5 декабря 2018 года № 3-12-190.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177 "Об утверждении бюджета Коктауского сельского округа на 2018-2020 годы" (зарегистрированное в реестре государственной регистрации нормативных правовых актов № 5804, опубликованное 18 января 2018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"41 998" заменить цифрами "48 394";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"37 861" заменить цифрами "43 257";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"41 998" заменить цифрами "48 394".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