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6ca0" w14:textId="1b66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Хромтауского районного бюджета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24 декабря 2018 года № 263. Зарегистрировано Управлением юстиции Хромтауского района Департамента юстиции Актюбинской области 25 декабря 2018 года № 3-12-195.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2019-2021 годы",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Хромтауского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7 904 467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4 276 448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10 950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20 400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3 196 017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7 904 467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45 450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 на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45 450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-45 450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распределение общей суммы поступлений от налогов в бюджет района согласно решению областного маслихата от 11 декабря 2018 года № 347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60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60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выплаты, по индивидуальному подоходному налогу с физических лиц,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районный бюджет.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районного бюджета зачисляются: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с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с физических лиц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авиационного) и дизельное топливо,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зачисляемая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29 698 тысяч тенге.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2019 год поступление целевых текущих трансфертов из республиканского бюджета, вошедшие в обьем районного бюджета,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центра занятости населения 10 001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14 500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на молодежную практику 42 893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(обеспечение инвалидов обязательными гигиеническими средствами) 5 254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технических вспомогательных (компенсаторных) средств 5000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4 339,0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18 664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дополнительную оплату учителям, прошедшим стажировку по курсам и перенесшим на период обучения основного работника 43 705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213 668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владельцам стоимости изымаемых и уничтожаемых больных животных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квалификации учителей-психологов, повышение заработной платы учителям-психологам 2 723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книг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 общеобразовательных школах и дошкольных организациях 7 820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целевых трансфертов определяется на основании постановления районного акимата.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2019 год поступление текущих целевых трансфертов из республиканского бюджета,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целевых трансфертов определяется на основании постановления районного акимата.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2019 год поступление текущих целевых трансфертов из областного бюджета,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доступа к широкополосному интернету общеобразовательных школ 12 284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IT-классов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техническую инфраструктуру средних общеобразовательных школ 47 945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на развитие определятся на основании постановления районного акимата.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2019 год поступление целевых трансфертов на развитие из республиканского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48-ти квартирных 4-х этажных жилых домов в жилом "22 квартале" для социально-уязвимых жителей г. Хромтау выделено 101 907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жилого квартала малоэтажного здания в микрорайоне "22 квартал" в городе Хромтау 155 639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электрических сетей с расширением подстанции в микрорайоне "22 квартал" в городе Хромтау 89 291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Тассай, Тасуткел 400000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жилого квартала малоэтажной застройки "22 квартал" в г.Хромтау 262 226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водоснабжания жилого квартала малоэтажной застройки "22 квартал" в г.Хромтау 675 104тысяч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трансфертов определяется на основании постановления районного акимата.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2019 год поступление трансфертов на развитие из областного бюджета,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48 квартирных 4-х этажных жилых домов в жилом доме в жилом "22 квартале"для социально уязвимого населения города Хромтау 101 907,0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жилого квартала малоэтажной застройки 22 квартал расширение города Хромтау 155 639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электроснабжения в микрорайоне 22 квартал с расширением подстанции Хромтау 89 291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жилого квартала малоэтажной застройки № "22 квартал"города Хромтау 46 412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системы водоснабжения в с.Копа Хромтауского района 45 272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системы водоснабжения в с.Тасоткель Хромтауского района 61 767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 сметной документации на реконструкцию водопроводных сетей в селе Никельтау Хромтауского района 8 667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подводящего и внутриквартального газопровода села Тассай и села Кокпекты Хромтауского района 24 232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автомобильных дорог улиц в новом микрорайоне 22 квартал г.Хромтау 50 000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водоснабжения в с.Копа Хромтауского района 63 000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водоснабжения в с.Тасоткель Хромтауского района 60 557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автодорог 6 улиц в г.Хромтау 150 000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размера их заработной платы на возмещение затрат, связанных со снижением налоговой нагрузки низкооплачиваемых работников 30 615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пожарных постов по тушению степных пожаров, а также пожаров в населенных пунктах 2 780,0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изучения и анализа религиозной ситуации в регионе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целевых трансфертов определяется на основании постановления районного акимата.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2018 год поступление кредитов из республиканского бюджета,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45 450 тысяч тенге.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2017 год в сумме 98 301 тысяч тенге.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7161"/>
        <w:gridCol w:w="2975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7 904 467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4 482 770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1 524 385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1 524 385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1 469 385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1 674 033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1 675 760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1 668 360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произведенные на территории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3 196 017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3 196 017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3 196 017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851 943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5"/>
        <w:gridCol w:w="1105"/>
        <w:gridCol w:w="5470"/>
        <w:gridCol w:w="2994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7 904 467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3 556 970,0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Дошкольное воспитание и обучение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бюджеты города регионального значения, село, село, сельский округ для реализации государственных образовательных заказов в дошкольных образовательных организациях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2 842 792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2 809 873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2 746 331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1 787 030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833 743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местного бюджета физическим лицам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местного исполнительного органа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на 2018 года не подлежащих секвестированию в процессе исполнения районного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функц.группа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7161"/>
        <w:gridCol w:w="2975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7 977 302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4 482 770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1 524 385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1 524 385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1 469 385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1 674 033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1 675 760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1 668 360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произведенные на территории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3 196 017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3 196 017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5"/>
        <w:gridCol w:w="1105"/>
        <w:gridCol w:w="5470"/>
        <w:gridCol w:w="2994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7 977 302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3 556 970,0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Дошкольное воспитание и обучение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бюджеты города регионального значения, село, село, сельский округ для реализации государственных образовательных заказов в дошкольных образовательных организациях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2 842 792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2 809 873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2 746 331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1 787 030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833 743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местного бюджета физическим лицам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местного исполнительного органа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7161"/>
        <w:gridCol w:w="2975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8 072 928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4 482 770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1 524 385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1 524 385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1 469 385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1 674 033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1 675 760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1 668 360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произведенные на территории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3 196 017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3 196 017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3 196 017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851 943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5"/>
        <w:gridCol w:w="1105"/>
        <w:gridCol w:w="5470"/>
        <w:gridCol w:w="2994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8 072 928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3 556 970,0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Дошкольное воспитание и обучение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бюджеты города регионального значения, село, село, сельский округ для реализации государственных образовательных заказов в дошкольных образовательных организациях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2 842 792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2 809 873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2 746 331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1 787 030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833 743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местного бюджета физическим лицам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местного исполнительного органа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