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f40d" w14:textId="34af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12 декабря 2017 года № 150 "Об утверждении Шалкарского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28 февраля 2018 года № 180. Зарегистрировано Управлением юстиции Шалкарского района Актюбинской области 16 марта 2018 года № 3-13-176.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12 декабря 2017 года № 150 "Об утверждении Шалкарского районного бюджета на 2018-2020 годы" (зарегистрированное в реестре государственной регистрации нормативных правовых актов за № 5788, опубликованное 4 января 2018 года в газете "Шалқар")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"7214669,0" заменить цифрами "7255959,0";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цифры "4572732,0" заменить цифрами "4614022,0";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"7214669,0" заменить цифрами "7684891,0";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 цифры "-3142,0" заменить цифрами "-432074,0";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цифры "3142,0" заменить цифрами "432074,0";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"11068,0" заменить цифрами "13904,0";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подведомственных организаций образования – 5835,0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спортивных сооружений в общеобразовательных школах – 5600,0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села Монке би Монкебийского сельского округа Шалкарского района – 4992,0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пожарного поста для тушения степных пожаров и пожаров в населенных пунктах Айшуакского сельского округа Шалкарского района– 4500,0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на строительство сетей водоснабжения в зоне развития города Шалкар (поселок Жанкелдина) Шалкарского района – 6860,0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электроснабжения в зоне развития города Шалкар (поселок Жанкелдина) Шалкарского района – 2130,0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газоснабжения в селе Бозой Шалкарского района – 4419,0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водоснабжения в селе Бозой Шалкарского района – 4118,0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районном бюджете на 2018 год текущие целевые трансферты городу районного значения и сельским округам в сумме 95056,0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Шалкар – 89425,0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Айшуакскому сельскому округу – 686,6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Биршогырскому сельскому округу – 563,8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Бозойскому сельскому округу – 3758,8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Кишикумскому сельскому округу – 621,8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180 от 28 февраля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150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2142433,0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7684891,0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5028881,6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268981,6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268981,6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240477,6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848758,4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848758,4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848758,4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-432074,0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№ 180 от 28 февраля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№ 150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из районного бюджета на 2018 год сельским округам на реализацию функций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1448,8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1765,1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№ 180 от 28 февраля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№ 150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2018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986"/>
        <w:gridCol w:w="2984"/>
        <w:gridCol w:w="2846"/>
        <w:gridCol w:w="2986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123 007 000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123 008000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120378,0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