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0e59" w14:textId="6ca0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на неиспользуемые земли сельскохозяйственного назначения по Шалкарскому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28 февраля 2018 года № 183. Зарегистрировано Управлением юстиции Шалкарского района Актюбинской области 16 марта 2018 года № 3-13-178. Утратило силу решением Шалкарского районного маслихата Актюбинской области от 19 февраля 2020 года № 427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19.02.2020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бюджет" (Налоговый кодекс),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в десять раз на неиспользуемые земли сельскохозяйственного назначения по Шалкарскому району в соответствии с земельным законодательством Республики Казахстан.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Уксакбаев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