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9e1" w14:textId="dc4f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26 марта 2018 года № 79. Зарегистрировано Управлением юстиции Шалкарского района Департамента юстиции Актюбинской области 3 апреля 2018 года № 3-13-181.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районной газете "Шежірелі өлке")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Конакбаева.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26 марта 2018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Шалкарскому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4508"/>
        <w:gridCol w:w="1466"/>
        <w:gridCol w:w="1367"/>
        <w:gridCol w:w="1521"/>
        <w:gridCol w:w="1214"/>
        <w:gridCol w:w="1369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"Нұрсәт"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учереждения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"Нұр-Дана ДС+ 3"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"Нұр-Дана ДС+ 4"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"Салтанат-Эль"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"Нартайлақ"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"Толағай"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"Отдел образования Шалкарского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"Бәйшешек"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"Құралай"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"Аружан"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"Балбала"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"Айгөлек" государственного учреждения "Аппарат акима Айшуакского сельского округа Шалкарского района Актюбинской области"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