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c4cb" w14:textId="044c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12 декабря 2017 года № 150 "Об утверждении Шалкарского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28 августа 2018 года № 248. Зарегистрировано Управлением юстиции Шалкарского района Департамента юстиции Актюбинской области 11 сентября 2018 года № 3-13-205.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12 декабря 2017 года № 150 "Об утверждении Шалкарского районного бюджета на 2018-2020 годы" (зарегистрированное в реестре государственной регистрации нормативных правовых актов за № 5788, опубликованное 4 января 2018 года в газете "Шалқар")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"7673370,5" заменить цифрами "7630784,1";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цифры "2726187,0" заменить цифрами "2731486,0";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цифры "4931433,5" заменить цифрами "4883548,1";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"8102302,5" заменить цифрами "8059716,1";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"3142,0" заменить цифрами "1053,9";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кредитам – цифры "7284,0" заменить цифрами "5195,9";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цифры "-432074,0" заменить цифрами "-429985,9";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цифры "432074,0" заменить цифрами "429985,9";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"44351,0" заменить цифрами "38888,0";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"7284,0" заменить цифрами "5195,9";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"90577,0" заменить цифрами "87577,0";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"13888,0" заменить цифрами "13887,0";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"1000,0" заменить цифрами "996,1";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"1600,0" заменить цифрами "1875,0";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"37314,0" заменить цифрами "19278,0";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"3420,5" заменить цифрами "2957,5";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"4992,0" заменить цифрами "4160,0";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"49665,0" заменить цифрами "29798,0";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"2325,0" заменить цифрами "412,5";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на строительство сетей электроснабжения в зоне развития села Бозой Шалкарского района – 1418,0 тысяч тенге.".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28 августа 2018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12 декабря 2017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7630784,1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2731486,0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4883548,1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4883548,1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8059716,1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5099868,1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4560451,0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4515427,0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4201157,0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215348,5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502984,5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79477,1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-429985,9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28 августа 2018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от 12 декабря 2017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2018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403"/>
        <w:gridCol w:w="2401"/>
        <w:gridCol w:w="2290"/>
        <w:gridCol w:w="2402"/>
        <w:gridCol w:w="2403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123 007 000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123 008000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123 009 000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121772,0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