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f349" w14:textId="2e2f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21 декабря 2017 года № 165 "Об утверждении бюджета Биршогырского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20 сентября 2018 года № 254. Зарегистрировано Управлением юстиции Шалкарского района Департамента юстиции Актюбинской области 2 октября 2018 года № 3-13-207.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165 "Об утверждении бюджета Биршогырского сельского округа на 2018-2020 годы" (зарегистрированное в реестре государственной регистрации нормативных правовых актов за № 5815, опубликованное 16 января 2018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"61443,9" заменить цифрами "62264,9";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"1919,0" заменить цифрами "2796,0";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"214,1" заменить цифрами "158,1";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"61443,9" заменить цифрами "62264,9".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20 сентября 2018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21 декабря 2017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Биршогыркого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