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959" w14:textId="916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ноября 2018 года № 266. Зарегистрировано Управлением юстиции Шалкарского района Департамента юстиции Актюбинской области 27 ноября 2018 года № 3-13-212.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"7630784,1" заменить цифрами "7618089,9";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"2731486,0" заменить цифрами "2799447,0";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"5050,0" заменить цифрами "6008,2";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"10700,0" заменить цифрами "12696,0";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"4883548,1" заменить цифрами "4799938,7";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"8059716,1" заменить цифрами "8047021,9";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"1053,9" заменить цифрами "-1608,0";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"5195,9" заменить цифрами "2534,0";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цифры "-429985,9" заменить цифрами "-427324,0";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"429985,9" заменить цифрами "427324,0";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"49009,0" заменить цифрами "44000,0";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"15378,0" заменить цифрами "10435,0";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"38888,0" заменить цифрами "35888,0";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"5502,0" заменить цифрами "13714,0";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"5195,9" заменить цифрами "2534,0";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"124750,0" заменить цифрами "125750,0";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"16443,0" заменить цифрами "10305,0";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"87577,0" заменить цифрами "57001,0";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"1875,0" заменить цифрами "1839,0";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"65200,0" заменить цифрами "64803,8";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"4500,0" заменить цифрами "2444,0";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"21399,0" заменить цифрами "13525,6";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"20000,0" заменить цифрами "9570,0";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"15137,0" заменить цифрами "10487,2";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"13317,0" заменить цифрами "7079,5";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"6860,0" заменить цифрами "2240,0";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"2130,0" заменить цифрами "1351,0";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"4419,0" заменить цифрами "1680,0";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"4118,0" заменить цифрами "1680,0";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"1418,0" заменить цифрами "930,0";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"42815,0" заменить цифрами "70082,2";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"31484,0" заменить цифрами "56482,0";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"4386,6" заменить цифрами "3961,6";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"1063,8" заменить цифрами "2094,8";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"3758,8" заменить цифрами "1196,0";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"2121,8" заменить цифрами "6347,8".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ноября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7618089,9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 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государсвтенными учреждениями, финансируемые из государсвтенного бюджета ,а также содержащимися и фиансируемыми из бюджета (сметы расходов) Национального Банка Республики Казахстан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4799938,7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4799938,7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8047021,9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5094907,1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образорвательного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491092,9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22 ноября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418"/>
        <w:gridCol w:w="2416"/>
        <w:gridCol w:w="2304"/>
        <w:gridCol w:w="2417"/>
        <w:gridCol w:w="2417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жилищного фонда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124788,0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