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076f" w14:textId="8db0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№166 "Об утверждении бюджета Бозойского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5 декабря 2018 года № 277. Зарегистрировано Управлением юстиции Шалкарского района Департамента юстиции Актюбинской области 11 декабря 2018 года № 3-13-218.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166 "Об утверждении бюджета Бозойского сельского округа на 2018-2020 годы" (зарегистрированное в реестре государственной регистрации нормативных правовых актов за № 5813,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"91580,2" заменить цифрами "89017,4";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"11869,0" заменить цифрами "12061,0";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"8081,4" заменить цифрами "7889,4";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"71629,8" заменить цифрами "69067,0";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"91580,2" заменить цифрами "89017,4";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"3758,8" заменить цифрами "1196,0".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5 декабря 2018 года № 277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Бозойского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